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50D2DA3" w:rsidRPr="007A5875" w:rsidRDefault="007A5875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  <w:sz w:val="24"/>
          <w:szCs w:val="24"/>
          <w:lang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ПРИЛОГ </w:t>
      </w:r>
      <w:r>
        <w:rPr>
          <w:rFonts w:ascii="Times New Roman" w:hAnsi="Times New Roman" w:cs="Times New Roman"/>
          <w:color w:val="auto"/>
          <w:sz w:val="24"/>
          <w:szCs w:val="24"/>
          <w:lang/>
        </w:rPr>
        <w:t>4</w:t>
      </w:r>
    </w:p>
    <w:p w:rsidR="6A34D3C4" w:rsidRPr="00DF324D" w:rsidRDefault="6A34D3C4" w:rsidP="00B11BB0">
      <w:pPr>
        <w:rPr>
          <w:rFonts w:ascii="Times New Roman" w:hAnsi="Times New Roman" w:cs="Times New Roman"/>
          <w:sz w:val="24"/>
          <w:szCs w:val="24"/>
        </w:rPr>
      </w:pPr>
    </w:p>
    <w:p w:rsidR="00F15390" w:rsidRPr="00DF324D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324D">
        <w:rPr>
          <w:rFonts w:ascii="Times New Roman" w:hAnsi="Times New Roman" w:cs="Times New Roman"/>
          <w:color w:val="auto"/>
          <w:sz w:val="24"/>
          <w:szCs w:val="24"/>
        </w:rPr>
        <w:t>ИЗЈАВА</w:t>
      </w:r>
      <w:r w:rsidRPr="00DF324D">
        <w:rPr>
          <w:rFonts w:ascii="Times New Roman" w:hAnsi="Times New Roman" w:cs="Times New Roman"/>
          <w:sz w:val="24"/>
          <w:szCs w:val="24"/>
        </w:rPr>
        <w:br/>
      </w:r>
      <w:r w:rsidRPr="00DF324D">
        <w:rPr>
          <w:rFonts w:ascii="Times New Roman" w:hAnsi="Times New Roman" w:cs="Times New Roman"/>
          <w:color w:val="auto"/>
          <w:sz w:val="24"/>
          <w:szCs w:val="24"/>
        </w:rPr>
        <w:t>о сагласности за обраду података о личности</w:t>
      </w:r>
    </w:p>
    <w:p w:rsidR="00A7258F" w:rsidRPr="00DF324D" w:rsidRDefault="00A7258F">
      <w:pPr>
        <w:rPr>
          <w:rFonts w:ascii="Times New Roman" w:hAnsi="Times New Roman" w:cs="Times New Roman"/>
          <w:sz w:val="24"/>
          <w:szCs w:val="24"/>
        </w:rPr>
      </w:pPr>
    </w:p>
    <w:p w:rsidR="00A7258F" w:rsidRPr="00DF324D" w:rsidRDefault="00DF324D" w:rsidP="00DF324D">
      <w:pPr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</w:t>
      </w:r>
      <w:r>
        <w:rPr>
          <w:rFonts w:ascii="Times New Roman" w:hAnsi="Times New Roman" w:cs="Times New Roman"/>
          <w:sz w:val="24"/>
          <w:szCs w:val="24"/>
        </w:rPr>
        <w:t>спроводи општина Љубовија</w:t>
      </w:r>
      <w:r w:rsidRPr="00DF324D">
        <w:rPr>
          <w:rFonts w:ascii="Times New Roman" w:hAnsi="Times New Roman" w:cs="Times New Roman"/>
          <w:sz w:val="24"/>
          <w:szCs w:val="24"/>
        </w:rPr>
        <w:t xml:space="preserve"> у оквиру Пројекта „Чиста енергија и енергетска ефикасност за грађане“, дајем следећу</w:t>
      </w:r>
      <w:r w:rsidRPr="00DF324D">
        <w:rPr>
          <w:rFonts w:ascii="Times New Roman" w:hAnsi="Times New Roman" w:cs="Times New Roman"/>
          <w:sz w:val="24"/>
          <w:szCs w:val="24"/>
        </w:rPr>
        <w:br/>
      </w:r>
    </w:p>
    <w:p w:rsidR="00A7258F" w:rsidRPr="00DF324D" w:rsidRDefault="00DF324D" w:rsidP="00A72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ИЗЈАВУ О ПРИСТАНК</w:t>
      </w:r>
      <w:r>
        <w:rPr>
          <w:rFonts w:ascii="Times New Roman" w:hAnsi="Times New Roman" w:cs="Times New Roman"/>
          <w:sz w:val="24"/>
          <w:szCs w:val="24"/>
        </w:rPr>
        <w:t>У НА ОБРАДУ ПОДАТАКА О ЛИЧНОСТИ</w:t>
      </w:r>
      <w:r w:rsidRPr="00DF324D">
        <w:rPr>
          <w:rFonts w:ascii="Times New Roman" w:hAnsi="Times New Roman" w:cs="Times New Roman"/>
          <w:sz w:val="24"/>
          <w:szCs w:val="24"/>
        </w:rPr>
        <w:br/>
      </w:r>
    </w:p>
    <w:p w:rsidR="00A7258F" w:rsidRPr="00DF324D" w:rsidRDefault="00DF324D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Сагласан/сагласна</w:t>
      </w:r>
      <w:r>
        <w:rPr>
          <w:rFonts w:ascii="Times New Roman" w:hAnsi="Times New Roman" w:cs="Times New Roman"/>
          <w:sz w:val="24"/>
          <w:szCs w:val="24"/>
        </w:rPr>
        <w:t xml:space="preserve"> сам да општина Љубовија </w:t>
      </w:r>
      <w:r w:rsidRPr="00DF324D">
        <w:rPr>
          <w:rFonts w:ascii="Times New Roman" w:hAnsi="Times New Roman" w:cs="Times New Roman"/>
          <w:sz w:val="24"/>
          <w:szCs w:val="24"/>
        </w:rPr>
        <w:t>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:rsidR="00A7258F" w:rsidRPr="00DF324D" w:rsidRDefault="00DF324D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Обрада обухвата прикупљање, евидентирање, коришћење и чување следећих података:</w:t>
      </w:r>
      <w:r w:rsidRPr="00DF324D">
        <w:rPr>
          <w:rFonts w:ascii="Times New Roman" w:hAnsi="Times New Roman" w:cs="Times New Roman"/>
          <w:sz w:val="24"/>
          <w:szCs w:val="24"/>
        </w:rPr>
        <w:br/>
      </w:r>
    </w:p>
    <w:p w:rsidR="00A7258F" w:rsidRPr="00DF324D" w:rsidRDefault="00DF324D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име и презиме</w:t>
      </w:r>
    </w:p>
    <w:p w:rsidR="00A7258F" w:rsidRPr="00DF324D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ЈМБГ</w:t>
      </w:r>
    </w:p>
    <w:p w:rsidR="00A7258F" w:rsidRPr="00DF324D" w:rsidRDefault="00DF324D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258F" w:rsidRPr="00DF324D">
        <w:rPr>
          <w:rFonts w:ascii="Times New Roman" w:hAnsi="Times New Roman" w:cs="Times New Roman"/>
          <w:sz w:val="24"/>
          <w:szCs w:val="24"/>
        </w:rPr>
        <w:t>ол</w:t>
      </w:r>
    </w:p>
    <w:p w:rsidR="00A7258F" w:rsidRPr="00DF324D" w:rsidRDefault="00DF324D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24D">
        <w:rPr>
          <w:rFonts w:ascii="Times New Roman" w:hAnsi="Times New Roman" w:cs="Times New Roman"/>
          <w:sz w:val="24"/>
          <w:szCs w:val="24"/>
        </w:rPr>
        <w:t>становања</w:t>
      </w:r>
    </w:p>
    <w:p w:rsidR="00A7258F" w:rsidRPr="00DF324D" w:rsidRDefault="00DF324D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контакт телефон и адресу електронске пошт</w:t>
      </w:r>
      <w:r w:rsidR="00A7258F" w:rsidRPr="00DF324D">
        <w:rPr>
          <w:rFonts w:ascii="Times New Roman" w:hAnsi="Times New Roman" w:cs="Times New Roman"/>
          <w:sz w:val="24"/>
          <w:szCs w:val="24"/>
        </w:rPr>
        <w:t>е</w:t>
      </w:r>
    </w:p>
    <w:p w:rsidR="00A7258F" w:rsidRPr="00DF324D" w:rsidRDefault="00DF324D" w:rsidP="00DF324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и друге податке о мени и члановима мог домаћинства који су неопходни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24D">
        <w:rPr>
          <w:rFonts w:ascii="Times New Roman" w:hAnsi="Times New Roman" w:cs="Times New Roman"/>
          <w:sz w:val="24"/>
          <w:szCs w:val="24"/>
        </w:rPr>
        <w:t>спровођења јавног позива.</w:t>
      </w:r>
    </w:p>
    <w:p w:rsidR="00A7258F" w:rsidRPr="00DF324D" w:rsidRDefault="00DF324D" w:rsidP="00DF3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t>Наведени подаци се користе искључиво у сврху реализације јавног позива и неће се обрађивати ван наведених оквира.</w:t>
      </w:r>
    </w:p>
    <w:p w:rsidR="00A7258F" w:rsidRP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br/>
        <w:t>Моји лични подаци могу се чувати, користити и архивирати у складу са Законом о заштити података о личности и интерним</w:t>
      </w:r>
      <w:r>
        <w:rPr>
          <w:rFonts w:ascii="Times New Roman" w:hAnsi="Times New Roman" w:cs="Times New Roman"/>
          <w:sz w:val="24"/>
          <w:szCs w:val="24"/>
        </w:rPr>
        <w:t xml:space="preserve"> актима општине Љубовија</w:t>
      </w:r>
      <w:r w:rsidRPr="00DF324D">
        <w:rPr>
          <w:rFonts w:ascii="Times New Roman" w:hAnsi="Times New Roman" w:cs="Times New Roman"/>
          <w:sz w:val="24"/>
          <w:szCs w:val="24"/>
        </w:rPr>
        <w:t>, а најдуже у периоду неопходном за спровођење наведене сврхе.</w:t>
      </w:r>
    </w:p>
    <w:p w:rsidR="00A7258F" w:rsidRP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:rsidR="00A7258F" w:rsidRP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A7258F" w:rsidRP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24D">
        <w:rPr>
          <w:rFonts w:ascii="Times New Roman" w:hAnsi="Times New Roman" w:cs="Times New Roman"/>
          <w:sz w:val="24"/>
          <w:szCs w:val="24"/>
        </w:rPr>
        <w:t>обраде.</w:t>
      </w:r>
    </w:p>
    <w:p w:rsidR="00A7258F" w:rsidRP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br/>
      </w:r>
      <w:r w:rsidRPr="00DF324D">
        <w:rPr>
          <w:rFonts w:ascii="Times New Roman" w:hAnsi="Times New Roman" w:cs="Times New Roman"/>
          <w:sz w:val="24"/>
          <w:szCs w:val="24"/>
        </w:rPr>
        <w:br/>
        <w:t>У ____________, дана ____________ године.</w:t>
      </w:r>
    </w:p>
    <w:p w:rsidR="00A7258F" w:rsidRP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br/>
      </w:r>
      <w:r w:rsidRPr="00DF32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DF324D">
        <w:rPr>
          <w:rFonts w:ascii="Times New Roman" w:hAnsi="Times New Roman" w:cs="Times New Roman"/>
          <w:sz w:val="24"/>
          <w:szCs w:val="24"/>
        </w:rPr>
        <w:t xml:space="preserve">ДАВАЛАЦ </w:t>
      </w:r>
      <w:r>
        <w:rPr>
          <w:rFonts w:ascii="Times New Roman" w:hAnsi="Times New Roman" w:cs="Times New Roman"/>
          <w:sz w:val="24"/>
          <w:szCs w:val="24"/>
        </w:rPr>
        <w:t xml:space="preserve"> ИЗЈАВЕ</w:t>
      </w:r>
    </w:p>
    <w:p w:rsid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4D">
        <w:rPr>
          <w:rFonts w:ascii="Times New Roman" w:hAnsi="Times New Roman" w:cs="Times New Roman"/>
          <w:sz w:val="24"/>
          <w:szCs w:val="24"/>
        </w:rPr>
        <w:br/>
      </w:r>
      <w:r w:rsidRPr="00DF32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F324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F32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7258F" w:rsidRP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DF324D">
        <w:rPr>
          <w:rFonts w:ascii="Times New Roman" w:hAnsi="Times New Roman" w:cs="Times New Roman"/>
          <w:sz w:val="24"/>
          <w:szCs w:val="24"/>
        </w:rPr>
        <w:t>[Име и презиме, потпис]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F15390" w:rsidRPr="00DF324D" w:rsidRDefault="00DF324D" w:rsidP="00A725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F32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F324D">
        <w:rPr>
          <w:rFonts w:ascii="Times New Roman" w:hAnsi="Times New Roman" w:cs="Times New Roman"/>
          <w:sz w:val="24"/>
          <w:szCs w:val="24"/>
        </w:rPr>
        <w:t>[Адреса — место, улица и број]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F15390" w:rsidRPr="00DF32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712B77"/>
    <w:rsid w:val="007A5875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DA4784"/>
    <w:rsid w:val="00DF324D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1845</Characters>
  <Application>Microsoft Office Word</Application>
  <DocSecurity>0</DocSecurity>
  <Lines>15</Lines>
  <Paragraphs>4</Paragraphs>
  <ScaleCrop>false</ScaleCrop>
  <Manager/>
  <Company/>
  <LinksUpToDate>false</LinksUpToDate>
  <CharactersWithSpaces>2164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dcterms:created xsi:type="dcterms:W3CDTF">2013-12-23T23:15:00Z</dcterms:created>
  <dcterms:modified xsi:type="dcterms:W3CDTF">2025-10-27T12:39:00Z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